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dormitorio    </w:t>
      </w:r>
      <w:r>
        <w:t xml:space="preserve">   consejero    </w:t>
      </w:r>
      <w:r>
        <w:t xml:space="preserve">   privado    </w:t>
      </w:r>
      <w:r>
        <w:t xml:space="preserve">   presupuesto    </w:t>
      </w:r>
      <w:r>
        <w:t xml:space="preserve">   graduarse    </w:t>
      </w:r>
      <w:r>
        <w:t xml:space="preserve">   especialidad    </w:t>
      </w:r>
      <w:r>
        <w:t xml:space="preserve">   prestamo    </w:t>
      </w:r>
      <w:r>
        <w:t xml:space="preserve">   finanzas    </w:t>
      </w:r>
      <w:r>
        <w:t xml:space="preserve">   alquiler    </w:t>
      </w:r>
      <w:r>
        <w:t xml:space="preserve">   ser aceptado    </w:t>
      </w:r>
      <w:r>
        <w:t xml:space="preserve">   administrar    </w:t>
      </w:r>
      <w:r>
        <w:t xml:space="preserve">   requisito    </w:t>
      </w:r>
      <w:r>
        <w:t xml:space="preserve">   maestria    </w:t>
      </w:r>
      <w:r>
        <w:t xml:space="preserve">   examen final    </w:t>
      </w:r>
      <w:r>
        <w:t xml:space="preserve">   doctorado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WordSearch</dc:title>
  <dcterms:created xsi:type="dcterms:W3CDTF">2021-10-12T21:00:54Z</dcterms:created>
  <dcterms:modified xsi:type="dcterms:W3CDTF">2021-10-12T21:00:54Z</dcterms:modified>
</cp:coreProperties>
</file>