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 Word CrossWordPuzzle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act or instance of exasperating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hesitate or wave in action purpose intent 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drive off in various directions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place to which a person or thing travels or in sent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daring or bold resistance to authority or to any opposing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smell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act or process of concocting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Uneasy or fearful about something that might happen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person, group, of force that opposes or attacks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come forth into view or notice as from concealment or obscurity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Skill employed in a shrewd or sly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outer boundary especially of a circular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Very tiring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place of residents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act or process of contorting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Having a slight slightly salty or being flavor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Characterized by or giving attention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look upon or treat with contempt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defensive barrier hastily constructed, as in a street to stop an enemy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Extra ordinary in some bad way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Word CrossWordPuzzle</dc:title>
  <dcterms:created xsi:type="dcterms:W3CDTF">2021-10-11T21:04:10Z</dcterms:created>
  <dcterms:modified xsi:type="dcterms:W3CDTF">2021-10-11T21:04:10Z</dcterms:modified>
</cp:coreProperties>
</file>