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Find Challenge!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massive    </w:t>
      </w:r>
      <w:r>
        <w:t xml:space="preserve">   dilapidated    </w:t>
      </w:r>
      <w:r>
        <w:t xml:space="preserve">   intrepid    </w:t>
      </w:r>
      <w:r>
        <w:t xml:space="preserve">   capably    </w:t>
      </w:r>
      <w:r>
        <w:t xml:space="preserve">   tenaciously    </w:t>
      </w:r>
      <w:r>
        <w:t xml:space="preserve">   brazenly    </w:t>
      </w:r>
      <w:r>
        <w:t xml:space="preserve">   benevolently    </w:t>
      </w:r>
      <w:r>
        <w:t xml:space="preserve">   reverently    </w:t>
      </w:r>
      <w:r>
        <w:t xml:space="preserve">   asututely    </w:t>
      </w:r>
      <w:r>
        <w:t xml:space="preserve">   earnestly    </w:t>
      </w:r>
      <w:r>
        <w:t xml:space="preserve">   pursue    </w:t>
      </w:r>
      <w:r>
        <w:t xml:space="preserve">   resolutely    </w:t>
      </w:r>
      <w:r>
        <w:t xml:space="preserve">   uniformly    </w:t>
      </w:r>
      <w:r>
        <w:t xml:space="preserve">   nobly    </w:t>
      </w:r>
      <w:r>
        <w:t xml:space="preserve">   opulently    </w:t>
      </w:r>
      <w:r>
        <w:t xml:space="preserve">   fatally    </w:t>
      </w:r>
      <w:r>
        <w:t xml:space="preserve">   hastily    </w:t>
      </w:r>
      <w:r>
        <w:t xml:space="preserve">   spew    </w:t>
      </w:r>
      <w:r>
        <w:t xml:space="preserve">   brandish    </w:t>
      </w:r>
      <w:r>
        <w:t xml:space="preserve">   extol    </w:t>
      </w:r>
      <w:r>
        <w:t xml:space="preserve">   flee    </w:t>
      </w:r>
      <w:r>
        <w:t xml:space="preserve">   rebuke    </w:t>
      </w:r>
      <w:r>
        <w:t xml:space="preserve">   intrigue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Find Challenge!</dc:title>
  <dcterms:created xsi:type="dcterms:W3CDTF">2021-10-11T21:04:03Z</dcterms:created>
  <dcterms:modified xsi:type="dcterms:W3CDTF">2021-10-11T21:04:03Z</dcterms:modified>
</cp:coreProperties>
</file>