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Magic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slightly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live forever/ notable to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showing a lack of courage or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do something difficult for a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providing as much 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 with great speed 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mental or physical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extermely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fear something that will or might happen</w:t>
            </w:r>
          </w:p>
        </w:tc>
      </w:tr>
    </w:tbl>
    <w:p>
      <w:pPr>
        <w:pStyle w:val="WordBankMedium"/>
      </w:pPr>
      <w:r>
        <w:t xml:space="preserve">   Specator    </w:t>
      </w:r>
      <w:r>
        <w:t xml:space="preserve">   hurtling    </w:t>
      </w:r>
      <w:r>
        <w:t xml:space="preserve">   Vital     </w:t>
      </w:r>
      <w:r>
        <w:t xml:space="preserve">   ajar    </w:t>
      </w:r>
      <w:r>
        <w:t xml:space="preserve">   agony    </w:t>
      </w:r>
      <w:r>
        <w:t xml:space="preserve">   timidly     </w:t>
      </w:r>
      <w:r>
        <w:t xml:space="preserve">   sufficient    </w:t>
      </w:r>
      <w:r>
        <w:t xml:space="preserve">   endurance    </w:t>
      </w:r>
      <w:r>
        <w:t xml:space="preserve">   immortal    </w:t>
      </w:r>
      <w:r>
        <w:t xml:space="preserve">   dreaded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Magic Puzzle</dc:title>
  <dcterms:created xsi:type="dcterms:W3CDTF">2021-10-11T21:04:01Z</dcterms:created>
  <dcterms:modified xsi:type="dcterms:W3CDTF">2021-10-11T21:04:01Z</dcterms:modified>
</cp:coreProperties>
</file>