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one tectonic plate sliding underneath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super continent that included all current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from an ocean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and violent shaking of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earths plates are in constant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wave that causes particles in the ground to move up and down in a rolling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plates of rigid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vent in the earths crust through which molten rock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caused by any earth disturbance like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 caused by the rupture of moving rocks along a crack on the earths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</dc:title>
  <dcterms:created xsi:type="dcterms:W3CDTF">2021-10-11T21:03:11Z</dcterms:created>
  <dcterms:modified xsi:type="dcterms:W3CDTF">2021-10-11T21:03:11Z</dcterms:modified>
</cp:coreProperties>
</file>