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regatear    </w:t>
      </w:r>
      <w:r>
        <w:t xml:space="preserve">   lasopa    </w:t>
      </w:r>
      <w:r>
        <w:t xml:space="preserve">   salado    </w:t>
      </w:r>
      <w:r>
        <w:t xml:space="preserve">   rapido    </w:t>
      </w:r>
      <w:r>
        <w:t xml:space="preserve">   lento    </w:t>
      </w:r>
      <w:r>
        <w:t xml:space="preserve">   cocido    </w:t>
      </w:r>
      <w:r>
        <w:t xml:space="preserve">   activo    </w:t>
      </w:r>
      <w:r>
        <w:t xml:space="preserve">   elpescado    </w:t>
      </w:r>
      <w:r>
        <w:t xml:space="preserve">   elpostre    </w:t>
      </w:r>
      <w:r>
        <w:t xml:space="preserve">   secarse    </w:t>
      </w:r>
      <w:r>
        <w:t xml:space="preserve">   lavarse    </w:t>
      </w:r>
      <w:r>
        <w:t xml:space="preserve">   ducharse    </w:t>
      </w:r>
      <w:r>
        <w:t xml:space="preserve">   lapanaderia    </w:t>
      </w:r>
      <w:r>
        <w:t xml:space="preserve">   lafarmacia    </w:t>
      </w:r>
      <w:r>
        <w:t xml:space="preserve">   elpremio    </w:t>
      </w:r>
      <w:r>
        <w:t xml:space="preserve">   competir    </w:t>
      </w:r>
      <w:r>
        <w:t xml:space="preserve">   tomarfotos    </w:t>
      </w:r>
      <w:r>
        <w:t xml:space="preserve">   pescar    </w:t>
      </w:r>
      <w:r>
        <w:t xml:space="preserve">   acampar    </w:t>
      </w:r>
      <w:r>
        <w:t xml:space="preserve">   lacameradigital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2021-10-11T21:04:05Z</dcterms:created>
  <dcterms:modified xsi:type="dcterms:W3CDTF">2021-10-11T21:04:05Z</dcterms:modified>
</cp:coreProperties>
</file>