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encompass    </w:t>
      </w:r>
      <w:r>
        <w:t xml:space="preserve">   disinterested    </w:t>
      </w:r>
      <w:r>
        <w:t xml:space="preserve">   depict    </w:t>
      </w:r>
      <w:r>
        <w:t xml:space="preserve">   contemporary    </w:t>
      </w:r>
      <w:r>
        <w:t xml:space="preserve">   constrain    </w:t>
      </w:r>
      <w:r>
        <w:t xml:space="preserve">   confront    </w:t>
      </w:r>
      <w:r>
        <w:t xml:space="preserve">   billow    </w:t>
      </w:r>
      <w:r>
        <w:t xml:space="preserve">   assailant    </w:t>
      </w:r>
      <w:r>
        <w:t xml:space="preserve">   arid    </w:t>
      </w:r>
      <w:r>
        <w:t xml:space="preserve">   adverse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 Search</dc:title>
  <dcterms:created xsi:type="dcterms:W3CDTF">2021-10-11T21:04:13Z</dcterms:created>
  <dcterms:modified xsi:type="dcterms:W3CDTF">2021-10-11T21:04:13Z</dcterms:modified>
</cp:coreProperties>
</file>