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unload or leave a plane or 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movement that requires skill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fragments of materials thrown by explosion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render something ineffective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raise for discussion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North American celebration or meeting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commoner, not a first responders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gymnastic exercise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confidential, not public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rumor, gossip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suited for both land and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rate at which something occurs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unable to read or write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language that is specific to a region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disease that affects the central nervous system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 Word Search</dc:title>
  <dcterms:created xsi:type="dcterms:W3CDTF">2021-10-11T21:04:05Z</dcterms:created>
  <dcterms:modified xsi:type="dcterms:W3CDTF">2021-10-11T21:04:05Z</dcterms:modified>
</cp:coreProperties>
</file>