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tiresome    </w:t>
      </w:r>
      <w:r>
        <w:t xml:space="preserve">   easy    </w:t>
      </w:r>
      <w:r>
        <w:t xml:space="preserve">   lax    </w:t>
      </w:r>
      <w:r>
        <w:t xml:space="preserve">   prior    </w:t>
      </w:r>
      <w:r>
        <w:t xml:space="preserve">   unreliable    </w:t>
      </w:r>
      <w:r>
        <w:t xml:space="preserve">   skillful    </w:t>
      </w:r>
      <w:r>
        <w:t xml:space="preserve">   tough    </w:t>
      </w:r>
      <w:r>
        <w:t xml:space="preserve">   unfailing    </w:t>
      </w:r>
      <w:r>
        <w:t xml:space="preserve">   certain    </w:t>
      </w:r>
      <w:r>
        <w:t xml:space="preserve">   sure    </w:t>
      </w:r>
      <w:r>
        <w:t xml:space="preserve">   unerring    </w:t>
      </w:r>
      <w:r>
        <w:t xml:space="preserve">   subsequent    </w:t>
      </w:r>
      <w:r>
        <w:t xml:space="preserve">   rigorous    </w:t>
      </w:r>
      <w:r>
        <w:t xml:space="preserve">   resourceful    </w:t>
      </w:r>
      <w:r>
        <w:t xml:space="preserve">   refurbish    </w:t>
      </w:r>
      <w:r>
        <w:t xml:space="preserve">   pry    </w:t>
      </w:r>
      <w:r>
        <w:t xml:space="preserve">   posterity    </w:t>
      </w:r>
      <w:r>
        <w:t xml:space="preserve">   panorama    </w:t>
      </w:r>
      <w:r>
        <w:t xml:space="preserve">   null and void    </w:t>
      </w:r>
      <w:r>
        <w:t xml:space="preserve">   nonconformist    </w:t>
      </w:r>
      <w:r>
        <w:t xml:space="preserve">   memento    </w:t>
      </w:r>
      <w:r>
        <w:t xml:space="preserve">   initiative    </w:t>
      </w:r>
      <w:r>
        <w:t xml:space="preserve">   formulate    </w:t>
      </w:r>
      <w:r>
        <w:t xml:space="preserve">   foil    </w:t>
      </w:r>
      <w:r>
        <w:t xml:space="preserve">   engulf    </w:t>
      </w:r>
      <w:r>
        <w:t xml:space="preserve">   dole    </w:t>
      </w:r>
      <w:r>
        <w:t xml:space="preserve">   delude    </w:t>
      </w:r>
      <w:r>
        <w:t xml:space="preserve">   consequence    </w:t>
      </w:r>
      <w:r>
        <w:t xml:space="preserve">   bumbling    </w:t>
      </w:r>
      <w:r>
        <w:t xml:space="preserve">   abominable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</dc:title>
  <dcterms:created xsi:type="dcterms:W3CDTF">2021-10-11T21:04:29Z</dcterms:created>
  <dcterms:modified xsi:type="dcterms:W3CDTF">2021-10-11T21:04:29Z</dcterms:modified>
</cp:coreProperties>
</file>