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term means sweetly?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melodic or harmonic ending of a piece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opposite term for fast?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music is fast in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word means to gradually get faster?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term means a gradual increase in volume?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piece of music that is played or performed in a quick and lively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term means to gradually get slower?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term meaning moderately loud?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term means to be played smoothly?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term means "from the beginning."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means at a walking 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slow down in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it mean to make each note brief and detached?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tempo instruction meaning the music is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term indicates the music being "loud"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symbol that lowers the pitch of the note by a semitone.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term meaning soft/softly?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a very slow tempo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 Search</dc:title>
  <dcterms:created xsi:type="dcterms:W3CDTF">2021-10-11T21:04:14Z</dcterms:created>
  <dcterms:modified xsi:type="dcterms:W3CDTF">2021-10-11T21:04:14Z</dcterms:modified>
</cp:coreProperties>
</file>