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investigation and exploration of natural events and the new information that results from those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factors that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a scientist observes or measures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be exact or to be prejudiced in collecting data or making a conclusion. (Scientists need to be very carefull to only look at the facts or actual results)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using one or more of your senses to gather info and take note of what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that a scientist observes or measures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step-by-step procedures of scientific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possible explanation for an observation that can be tested by scientific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practical use of scientific knowledge, especially for industrial or commercial use (makes new products or tools)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logical explanation from an observation that is drawn from prior knowledge or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</dc:title>
  <dcterms:created xsi:type="dcterms:W3CDTF">2021-10-11T21:03:30Z</dcterms:created>
  <dcterms:modified xsi:type="dcterms:W3CDTF">2021-10-11T21:03:30Z</dcterms:modified>
</cp:coreProperties>
</file>