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Whimsical    </w:t>
      </w:r>
      <w:r>
        <w:t xml:space="preserve">   Visage    </w:t>
      </w:r>
      <w:r>
        <w:t xml:space="preserve">   Vibrant    </w:t>
      </w:r>
      <w:r>
        <w:t xml:space="preserve">   Verbatim    </w:t>
      </w:r>
      <w:r>
        <w:t xml:space="preserve">   Succumb    </w:t>
      </w:r>
      <w:r>
        <w:t xml:space="preserve">   Personification    </w:t>
      </w:r>
      <w:r>
        <w:t xml:space="preserve">   Paraphrase    </w:t>
      </w:r>
      <w:r>
        <w:t xml:space="preserve">   Mystic    </w:t>
      </w:r>
      <w:r>
        <w:t xml:space="preserve">   Melodramatic    </w:t>
      </w:r>
      <w:r>
        <w:t xml:space="preserve">   Amiable    </w:t>
      </w:r>
      <w:r>
        <w:t xml:space="preserve">   Zephyr    </w:t>
      </w:r>
      <w:r>
        <w:t xml:space="preserve">   Zealous    </w:t>
      </w:r>
      <w:r>
        <w:t xml:space="preserve">   Wan    </w:t>
      </w:r>
      <w:r>
        <w:t xml:space="preserve">   Stamina    </w:t>
      </w:r>
      <w:r>
        <w:t xml:space="preserve">   Recipient    </w:t>
      </w:r>
      <w:r>
        <w:t xml:space="preserve">   Reactionary    </w:t>
      </w:r>
      <w:r>
        <w:t xml:space="preserve">   Qualm    </w:t>
      </w:r>
      <w:r>
        <w:t xml:space="preserve">   Prolific    </w:t>
      </w:r>
      <w:r>
        <w:t xml:space="preserve">   Paradox    </w:t>
      </w:r>
      <w:r>
        <w:t xml:space="preserve">   Opportune    </w:t>
      </w:r>
      <w:r>
        <w:t xml:space="preserve">   Mien    </w:t>
      </w:r>
      <w:r>
        <w:t xml:space="preserve">   Mediocre    </w:t>
      </w:r>
      <w:r>
        <w:t xml:space="preserve">   Martial    </w:t>
      </w:r>
      <w:r>
        <w:t xml:space="preserve">   Impediment    </w:t>
      </w:r>
      <w:r>
        <w:t xml:space="preserve">   Fabricate    </w:t>
      </w:r>
      <w:r>
        <w:t xml:space="preserve">   Emphatically    </w:t>
      </w:r>
      <w:r>
        <w:t xml:space="preserve">   Conceive    </w:t>
      </w:r>
      <w:r>
        <w:t xml:space="preserve">   Chliché    </w:t>
      </w:r>
      <w:r>
        <w:t xml:space="preserve">   Charisma    </w:t>
      </w:r>
      <w:r>
        <w:t xml:space="preserve">   Aesthetic    </w:t>
      </w:r>
      <w:r>
        <w:t xml:space="preserve">   Wreak    </w:t>
      </w:r>
      <w:r>
        <w:t xml:space="preserve">   Wane    </w:t>
      </w:r>
      <w:r>
        <w:t xml:space="preserve">   Vulnerable    </w:t>
      </w:r>
      <w:r>
        <w:t xml:space="preserve">   Vigilant    </w:t>
      </w:r>
      <w:r>
        <w:t xml:space="preserve">   Pretext    </w:t>
      </w:r>
      <w:r>
        <w:t xml:space="preserve">   Precarious    </w:t>
      </w:r>
      <w:r>
        <w:t xml:space="preserve">   Perseverance    </w:t>
      </w:r>
      <w:r>
        <w:t xml:space="preserve">   Latitude    </w:t>
      </w:r>
      <w:r>
        <w:t xml:space="preserve">   Invincible    </w:t>
      </w:r>
      <w:r>
        <w:t xml:space="preserve">   Inclement    </w:t>
      </w:r>
      <w:r>
        <w:t xml:space="preserve">   Facsimile    </w:t>
      </w:r>
      <w:r>
        <w:t xml:space="preserve">   Espionage    </w:t>
      </w:r>
      <w:r>
        <w:t xml:space="preserve">   Devastation    </w:t>
      </w:r>
      <w:r>
        <w:t xml:space="preserve">   Commence    </w:t>
      </w:r>
      <w:r>
        <w:t xml:space="preserve">   Besiege    </w:t>
      </w:r>
      <w:r>
        <w:t xml:space="preserve">   Beguile    </w:t>
      </w:r>
      <w:r>
        <w:t xml:space="preserve">   Balmy    </w:t>
      </w:r>
      <w:r>
        <w:t xml:space="preserve">   Autonomy    </w:t>
      </w:r>
      <w:r>
        <w:t xml:space="preserve">   Archaic    </w:t>
      </w:r>
      <w:r>
        <w:t xml:space="preserve">   Appease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 Search</dc:title>
  <dcterms:created xsi:type="dcterms:W3CDTF">2021-10-11T21:04:11Z</dcterms:created>
  <dcterms:modified xsi:type="dcterms:W3CDTF">2021-10-11T21:04:11Z</dcterms:modified>
</cp:coreProperties>
</file>