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 Search for "My favorite Chaperone"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contribute    </w:t>
      </w:r>
      <w:r>
        <w:t xml:space="preserve">   climax    </w:t>
      </w:r>
      <w:r>
        <w:t xml:space="preserve">   dialogue    </w:t>
      </w:r>
      <w:r>
        <w:t xml:space="preserve">   conflict    </w:t>
      </w:r>
      <w:r>
        <w:t xml:space="preserve">   resolution    </w:t>
      </w:r>
      <w:r>
        <w:t xml:space="preserve">   exposition    </w:t>
      </w:r>
      <w:r>
        <w:t xml:space="preserve">   summary    </w:t>
      </w:r>
      <w:r>
        <w:t xml:space="preserve">   emeralds    </w:t>
      </w:r>
      <w:r>
        <w:t xml:space="preserve">   huddled    </w:t>
      </w:r>
      <w:r>
        <w:t xml:space="preserve">   drizzle    </w:t>
      </w:r>
      <w:r>
        <w:t xml:space="preserve">   whimper    </w:t>
      </w:r>
      <w:r>
        <w:t xml:space="preserve">   scuffle    </w:t>
      </w:r>
      <w:r>
        <w:t xml:space="preserve">   dispatcher    </w:t>
      </w:r>
      <w:r>
        <w:t xml:space="preserve">   stun    </w:t>
      </w:r>
      <w:r>
        <w:t xml:space="preserve">   sponsor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for "My favorite Chaperone"</dc:title>
  <dcterms:created xsi:type="dcterms:W3CDTF">2021-10-11T21:03:01Z</dcterms:created>
  <dcterms:modified xsi:type="dcterms:W3CDTF">2021-10-11T21:03:01Z</dcterms:modified>
</cp:coreProperties>
</file>