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be useful rather than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inclining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or insert between two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with medicinal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Described as wildlife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aristocrat or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and luxurious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Resentment of unfair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paraphernalia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clam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amount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</dc:title>
  <dcterms:created xsi:type="dcterms:W3CDTF">2021-10-11T21:04:08Z</dcterms:created>
  <dcterms:modified xsi:type="dcterms:W3CDTF">2021-10-11T21:04:08Z</dcterms:modified>
</cp:coreProperties>
</file>