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beseech    </w:t>
      </w:r>
      <w:r>
        <w:t xml:space="preserve">   entreat    </w:t>
      </w:r>
      <w:r>
        <w:t xml:space="preserve">   melancholy    </w:t>
      </w:r>
      <w:r>
        <w:t xml:space="preserve">   felicitous    </w:t>
      </w:r>
      <w:r>
        <w:t xml:space="preserve">   lavish    </w:t>
      </w:r>
      <w:r>
        <w:t xml:space="preserve">   sumptuous    </w:t>
      </w:r>
      <w:r>
        <w:t xml:space="preserve">   ambiguous    </w:t>
      </w:r>
      <w:r>
        <w:t xml:space="preserve">   obvious    </w:t>
      </w:r>
      <w:r>
        <w:t xml:space="preserve">   descendant    </w:t>
      </w:r>
      <w:r>
        <w:t xml:space="preserve">   ancestor    </w:t>
      </w:r>
      <w:r>
        <w:t xml:space="preserve">   sort    </w:t>
      </w:r>
      <w:r>
        <w:t xml:space="preserve">   collate    </w:t>
      </w:r>
      <w:r>
        <w:t xml:space="preserve">   initiate    </w:t>
      </w:r>
      <w:r>
        <w:t xml:space="preserve">   terminate    </w:t>
      </w:r>
      <w:r>
        <w:t xml:space="preserve">   guess    </w:t>
      </w:r>
      <w:r>
        <w:t xml:space="preserve">   surmise    </w:t>
      </w:r>
      <w:r>
        <w:t xml:space="preserve">   corpulent    </w:t>
      </w:r>
      <w:r>
        <w:t xml:space="preserve">   Svelte    </w:t>
      </w:r>
      <w:r>
        <w:t xml:space="preserve">   Redundant    </w:t>
      </w:r>
      <w:r>
        <w:t xml:space="preserve">   Superfluous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Words</dc:title>
  <dcterms:created xsi:type="dcterms:W3CDTF">2021-10-11T21:04:45Z</dcterms:created>
  <dcterms:modified xsi:type="dcterms:W3CDTF">2021-10-11T21:04:45Z</dcterms:modified>
</cp:coreProperties>
</file>