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forced absence from home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curious or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 attention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begin, as a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caught or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figures or letters into a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consider or say thoughtfully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spread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filled with surprise or wonder</w:t>
            </w:r>
          </w:p>
        </w:tc>
      </w:tr>
    </w:tbl>
    <w:p>
      <w:pPr>
        <w:pStyle w:val="WordBankMedium"/>
      </w:pPr>
      <w:r>
        <w:t xml:space="preserve">   embark    </w:t>
      </w:r>
      <w:r>
        <w:t xml:space="preserve">   exile    </w:t>
      </w:r>
      <w:r>
        <w:t xml:space="preserve">   marvel    </w:t>
      </w:r>
      <w:r>
        <w:t xml:space="preserve">   muse    </w:t>
      </w:r>
      <w:r>
        <w:t xml:space="preserve">   distract    </w:t>
      </w:r>
      <w:r>
        <w:t xml:space="preserve">   engrave    </w:t>
      </w:r>
      <w:r>
        <w:t xml:space="preserve">   intrigued    </w:t>
      </w:r>
      <w:r>
        <w:t xml:space="preserve">   flee    </w:t>
      </w:r>
      <w:r>
        <w:t xml:space="preserve">   elusive    </w:t>
      </w:r>
      <w:r>
        <w:t xml:space="preserve">   seep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2021-10-11T21:04:19Z</dcterms:created>
  <dcterms:modified xsi:type="dcterms:W3CDTF">2021-10-11T21:04:19Z</dcterms:modified>
</cp:coreProperties>
</file>