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forth; send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energetic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turned away; prevented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echoed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tendency to believe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overly bold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teasing, tormenting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greedy and 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echoed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one is being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greedy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2021-10-11T21:02:56Z</dcterms:created>
  <dcterms:modified xsi:type="dcterms:W3CDTF">2021-10-11T21:02:56Z</dcterms:modified>
</cp:coreProperties>
</file>