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thought; a feeling of doubt or apprehension about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or adjust (a value that controls the operation of a device) in advance of its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tolerated; should not do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being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confident or assured; uncertain and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moving; motionless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sense or clear, sound 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showing a proper sense of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over of something or someone; play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rearrange something for later time than the first scheduled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deep-seated feeling of dislike; aversion</w:t>
            </w:r>
          </w:p>
        </w:tc>
      </w:tr>
    </w:tbl>
    <w:p>
      <w:pPr>
        <w:pStyle w:val="WordBankLarge"/>
      </w:pPr>
      <w:r>
        <w:t xml:space="preserve">   Dishonest    </w:t>
      </w:r>
      <w:r>
        <w:t xml:space="preserve">   Replay    </w:t>
      </w:r>
      <w:r>
        <w:t xml:space="preserve">   Unacceptable    </w:t>
      </w:r>
      <w:r>
        <w:t xml:space="preserve">   Postpone    </w:t>
      </w:r>
      <w:r>
        <w:t xml:space="preserve">   Insecure    </w:t>
      </w:r>
      <w:r>
        <w:t xml:space="preserve">   Immobile     </w:t>
      </w:r>
      <w:r>
        <w:t xml:space="preserve">   Illogical    </w:t>
      </w:r>
      <w:r>
        <w:t xml:space="preserve">   Irresponsible     </w:t>
      </w:r>
      <w:r>
        <w:t xml:space="preserve">   Misgivings    </w:t>
      </w:r>
      <w:r>
        <w:t xml:space="preserve">   Nonessential    </w:t>
      </w:r>
      <w:r>
        <w:t xml:space="preserve">   Antipathy     </w:t>
      </w:r>
      <w:r>
        <w:t xml:space="preserve">   Preset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</dc:title>
  <dcterms:created xsi:type="dcterms:W3CDTF">2021-10-11T21:03:22Z</dcterms:created>
  <dcterms:modified xsi:type="dcterms:W3CDTF">2021-10-11T21:03:22Z</dcterms:modified>
</cp:coreProperties>
</file>