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howl or wail, usually in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part of a story where background information and conflict are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problem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nearsighted; lacking imagination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empty, lacking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cringe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banish,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impossible to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misrepresent; to represent untruthfully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abundant (in supply or quantity); more then 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native/original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end of a story where the conflict is generally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fearful expectation or anticipation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intense or important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or unchanging;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perplexed; lost in thought-especially in a puzzled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growth of bushes,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expressed clearly/understandable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vocabulary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offering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irrespectively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arrogant, assuming power without justification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Crossword</dc:title>
  <dcterms:created xsi:type="dcterms:W3CDTF">2021-10-12T20:34:51Z</dcterms:created>
  <dcterms:modified xsi:type="dcterms:W3CDTF">2021-10-12T20:34:51Z</dcterms:modified>
</cp:coreProperties>
</file>