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, Lessons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clearly visible or attracting attention; not conspicuous.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widespread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with healing, magical, or poisonous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record of events year by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title, office, or right) conferred by or based on inheritance.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displaying a passionate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or arduous search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try to reach an agreement or compromise by discussion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 (something) up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or showing deep religious feeling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skill or expertise in a particular activity or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 (someone) to lose confidence or hope; dispirit.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destroy completely; put an end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furthest point or limit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ugly or disgusting to look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poem, typically one derived from ancient oral tradition, narrating the deeds and adventures of heroic or legendary figures or the history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in performing tasks, especially with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accorded a great deal of respect, especially because of age, wisdom,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localized physical condition in which part of the body becomes reddened, swollen, hot, and often painful, especially as a reaction to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of a country) almost or entirely surrounded by land; having no coastline or seaport.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or move back or further away from a previous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or obvious to the eye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damaged or impaired in any way;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distribute or spread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river or road) follow a winding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supreme ruler, especially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friendly relationship.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, Lessons 1-3</dc:title>
  <dcterms:created xsi:type="dcterms:W3CDTF">2021-10-11T21:02:59Z</dcterms:created>
  <dcterms:modified xsi:type="dcterms:W3CDTF">2021-10-11T21:02:59Z</dcterms:modified>
</cp:coreProperties>
</file>