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Words List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tissues specialized structure with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gametes or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Spawning by releasing gametes into the air and into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gametes or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cells specialized for one function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organisms of the same species and living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populations that live and interact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haploid reproductive cell that develops into a new individual after its union with another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division that results in the formation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Individuals of the same kind that cannot breed with those of other kinds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List #4</dc:title>
  <dcterms:created xsi:type="dcterms:W3CDTF">2021-10-12T20:35:42Z</dcterms:created>
  <dcterms:modified xsi:type="dcterms:W3CDTF">2021-10-12T20:35:42Z</dcterms:modified>
</cp:coreProperties>
</file>