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Tangible    </w:t>
      </w:r>
      <w:r>
        <w:t xml:space="preserve">   Statistically    </w:t>
      </w:r>
      <w:r>
        <w:t xml:space="preserve">   Sensation    </w:t>
      </w:r>
      <w:r>
        <w:t xml:space="preserve">   Opportunist    </w:t>
      </w:r>
      <w:r>
        <w:t xml:space="preserve">   Proportional    </w:t>
      </w:r>
      <w:r>
        <w:t xml:space="preserve">   Hypothesis    </w:t>
      </w:r>
      <w:r>
        <w:t xml:space="preserve">   Introspective    </w:t>
      </w:r>
      <w:r>
        <w:t xml:space="preserve">   Syndrome    </w:t>
      </w:r>
      <w:r>
        <w:t xml:space="preserve">   Specialization    </w:t>
      </w:r>
      <w:r>
        <w:t xml:space="preserve">   Shrew    </w:t>
      </w:r>
      <w:r>
        <w:t xml:space="preserve">   Impair    </w:t>
      </w:r>
      <w:r>
        <w:t xml:space="preserve">   Absurd    </w:t>
      </w:r>
      <w:r>
        <w:t xml:space="preserve">   Naivete    </w:t>
      </w:r>
      <w:r>
        <w:t xml:space="preserve">   Vacuous    </w:t>
      </w:r>
      <w:r>
        <w:t xml:space="preserve">   Regression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Word search</dc:title>
  <dcterms:created xsi:type="dcterms:W3CDTF">2021-10-12T21:00:17Z</dcterms:created>
  <dcterms:modified xsi:type="dcterms:W3CDTF">2021-10-12T21:00:17Z</dcterms:modified>
</cp:coreProperties>
</file>