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we go to a restaurant we always leave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teachers ________ summation made the whole class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girls_____________ is dancing, she loves doing it and she could do it everyday.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 our fight by yelling back at my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young guy did in the school in Tarrytown is__________, he should go to jail.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___________ of the house was amzing, the rooms had gold everywhere.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Starbucks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The_________ girl has always a smile on her face and everyone likes her good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security camera the video shows how the kidnappers_________ the girl.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________ student didn't do his homework most of the time and he leave everything for last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having a ____________ attitude to save money so I can go to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fake ring was _____________. It didnt cost anything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fighting with my friends I try to keep my___________, but it was too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she was so ___________ she didnt have any friends.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The__________act occurred when the bad guys started to shoot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___________soldier save all of the rest of his team when the other country started to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student was confused about the math problem so he asked the teacher to __________ the problem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math, we have to follow the rules. The teacher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 parents were throwing water balloons to the parents from the other team and they thought it was funny, but it wasn't.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Since the __________ baker was new to cake decorating, she did not know how to properly frost the cake.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puzzle</dc:title>
  <dcterms:created xsi:type="dcterms:W3CDTF">2021-10-12T20:34:45Z</dcterms:created>
  <dcterms:modified xsi:type="dcterms:W3CDTF">2021-10-12T20:34:45Z</dcterms:modified>
</cp:coreProperties>
</file>