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ado    </w:t>
      </w:r>
      <w:r>
        <w:t xml:space="preserve">   ardent    </w:t>
      </w:r>
      <w:r>
        <w:t xml:space="preserve">   capitulation    </w:t>
      </w:r>
      <w:r>
        <w:t xml:space="preserve">   coquetry    </w:t>
      </w:r>
      <w:r>
        <w:t xml:space="preserve">   incessantly    </w:t>
      </w:r>
      <w:r>
        <w:t xml:space="preserve">   irrevocable    </w:t>
      </w:r>
      <w:r>
        <w:t xml:space="preserve">   lorries    </w:t>
      </w:r>
      <w:r>
        <w:t xml:space="preserve">   melancholy    </w:t>
      </w:r>
      <w:r>
        <w:t xml:space="preserve">   pedantic    </w:t>
      </w:r>
      <w:r>
        <w:t xml:space="preserve">   Resounding    </w:t>
      </w:r>
      <w:r>
        <w:t xml:space="preserve">   somber    </w:t>
      </w:r>
      <w:r>
        <w:t xml:space="preserve">   Subsided    </w:t>
      </w:r>
      <w:r>
        <w:t xml:space="preserve">   wanton    </w:t>
      </w:r>
      <w:r>
        <w:t xml:space="preserve">   wireless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Wordsearch</dc:title>
  <dcterms:created xsi:type="dcterms:W3CDTF">2021-10-12T21:00:21Z</dcterms:created>
  <dcterms:modified xsi:type="dcterms:W3CDTF">2021-10-12T21:00:21Z</dcterms:modified>
</cp:coreProperties>
</file>