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Workshop Level B Unit 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sufficient,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limp and drooping (as a flower), wither; to lose strength and vigor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great destruction, ruin; great confusion and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spoil, damge, injure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agreement,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beg earnestly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situation in which further action by either of two opponents is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huge, giant,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bearing a grudge, feeling or showing a strong tendency toward revenge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floor of a fireplace; the fireside as a symbol of the home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wicked, disgraceful, shameful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conversation between two or more people; an interchange of opinions and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many to count, without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crime or offense that is less serious than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story, detailed report; having the quality of the nature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think about, ponder, to grind or mix, to heat and flavor with spices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symbol, sign or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opening move toward negotiation or action; a 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strict, careless; lacking discipline; not 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partly open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Workshop Level B Unit 11</dc:title>
  <dcterms:created xsi:type="dcterms:W3CDTF">2021-10-11T21:04:15Z</dcterms:created>
  <dcterms:modified xsi:type="dcterms:W3CDTF">2021-10-11T21:04:15Z</dcterms:modified>
</cp:coreProperties>
</file>