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World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el semáforo    </w:t>
      </w:r>
      <w:r>
        <w:t xml:space="preserve">   en la esquina    </w:t>
      </w:r>
      <w:r>
        <w:t xml:space="preserve">   hasta    </w:t>
      </w:r>
      <w:r>
        <w:t xml:space="preserve">   frente a    </w:t>
      </w:r>
      <w:r>
        <w:t xml:space="preserve">   entre    </w:t>
      </w:r>
      <w:r>
        <w:t xml:space="preserve">   desde    </w:t>
      </w:r>
      <w:r>
        <w:t xml:space="preserve">   seguir derecho    </w:t>
      </w:r>
      <w:r>
        <w:t xml:space="preserve">   a la izquierda    </w:t>
      </w:r>
      <w:r>
        <w:t xml:space="preserve">   a la derecha    </w:t>
      </w:r>
      <w:r>
        <w:t xml:space="preserve">   doblar    </w:t>
      </w:r>
      <w:r>
        <w:t xml:space="preserve">   cruzar    </w:t>
      </w:r>
      <w:r>
        <w:t xml:space="preserve">   cómo llego a    </w:t>
      </w:r>
      <w:r>
        <w:t xml:space="preserve">   el rascacielos    </w:t>
      </w:r>
      <w:r>
        <w:t xml:space="preserve">   la plaza    </w:t>
      </w:r>
      <w:r>
        <w:t xml:space="preserve">   moderno    </w:t>
      </w:r>
      <w:r>
        <w:t xml:space="preserve">   el edificio    </w:t>
      </w:r>
      <w:r>
        <w:t xml:space="preserve">   la cuadra    </w:t>
      </w:r>
      <w:r>
        <w:t xml:space="preserve">   la ciudad    </w:t>
      </w:r>
      <w:r>
        <w:t xml:space="preserve">   la catedral    </w:t>
      </w:r>
      <w:r>
        <w:t xml:space="preserve">   el barrio    </w:t>
      </w:r>
      <w:r>
        <w:t xml:space="preserve">   la avenida    </w:t>
      </w:r>
      <w:r>
        <w:t xml:space="preserve">   la acera    </w:t>
      </w:r>
      <w:r>
        <w:t xml:space="preserve">   los toltecas    </w:t>
      </w:r>
      <w:r>
        <w:t xml:space="preserve">   el agricultor    </w:t>
      </w:r>
      <w:r>
        <w:t xml:space="preserve">   la excavación    </w:t>
      </w:r>
      <w:r>
        <w:t xml:space="preserve">   construir    </w:t>
      </w:r>
      <w:r>
        <w:t xml:space="preserve">   cazar    </w:t>
      </w:r>
      <w:r>
        <w:t xml:space="preserve">   la agricultura    </w:t>
      </w:r>
      <w:r>
        <w:t xml:space="preserve">   la tumba    </w:t>
      </w:r>
      <w:r>
        <w:t xml:space="preserve">   el templo    </w:t>
      </w:r>
      <w:r>
        <w:t xml:space="preserve">   las ruinas    </w:t>
      </w:r>
      <w:r>
        <w:t xml:space="preserve">   la religión    </w:t>
      </w:r>
      <w:r>
        <w:t xml:space="preserve">   la pirámide    </w:t>
      </w:r>
      <w:r>
        <w:t xml:space="preserve">   el objecto    </w:t>
      </w:r>
      <w:r>
        <w:t xml:space="preserve">   el monumento    </w:t>
      </w:r>
      <w:r>
        <w:t xml:space="preserve">   la herramienta    </w:t>
      </w:r>
      <w:r>
        <w:t xml:space="preserve">   la estatua    </w:t>
      </w:r>
      <w:r>
        <w:t xml:space="preserve">   la civilización    </w:t>
      </w:r>
      <w:r>
        <w:t xml:space="preserve">   el calendario    </w:t>
      </w:r>
      <w:r>
        <w:t xml:space="preserve">   avanzado    </w:t>
      </w:r>
      <w:r>
        <w:t xml:space="preserve">   antiguo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World Search</dc:title>
  <dcterms:created xsi:type="dcterms:W3CDTF">2021-10-11T21:04:35Z</dcterms:created>
  <dcterms:modified xsi:type="dcterms:W3CDTF">2021-10-11T21:04:35Z</dcterms:modified>
</cp:coreProperties>
</file>