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app.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(distance) of an arc. Inches, feet, yards.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a two dimensional shape, or the measurement of the distance around something; the length of the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that is intercepted by the end points of an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(degrees) of an arc.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whose vertex is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or shape that can be divided into more than one of the basic figures.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from the center to the midpoint of one of its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enclosed by a central angle and its intercepted arc.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all end 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that is equiangular (all angles are equal in measure) and equilateral (all sides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segment whose end point are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length that's on the outside of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app. </dc:title>
  <dcterms:created xsi:type="dcterms:W3CDTF">2021-10-11T20:57:21Z</dcterms:created>
  <dcterms:modified xsi:type="dcterms:W3CDTF">2021-10-11T20:57:21Z</dcterms:modified>
</cp:coreProperties>
</file>