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Variant,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Diplomatic,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end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Improve, augment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Persistent, resolute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clear from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Momentary, fleeting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Irritation,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enough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Short-lived, as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 an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of feelings; being able to understand how someone is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regard with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Watchful, alert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2021-10-11T20:55:50Z</dcterms:created>
  <dcterms:modified xsi:type="dcterms:W3CDTF">2021-10-11T20:55:50Z</dcterms:modified>
</cp:coreProperties>
</file>