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Vocab ch 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Evidence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Rabbit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Writing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Sacred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Universe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Rectangle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Triangle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Mystery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Earth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ch 7</dc:title>
  <dcterms:created xsi:type="dcterms:W3CDTF">2021-10-11T20:59:10Z</dcterms:created>
  <dcterms:modified xsi:type="dcterms:W3CDTF">2021-10-11T20:59:10Z</dcterms:modified>
</cp:coreProperties>
</file>