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choice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 confused, lacking clarity; 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 to be extremely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 ungracefully thin; bony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-spiritual leader of Jewish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 to injure or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 stubborn; not giving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 am mark or figure impressed or printed on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 the official emblem (symbol)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 six-pointed star representing the Jewish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 the state of being despised; dishonor;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 people who are educated and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 the lack of basic needs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 a Jewish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 a song as praise, devotion, or patriotism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 a member of the National Socialist German Workers'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choice #3</dc:title>
  <dcterms:created xsi:type="dcterms:W3CDTF">2021-10-11T20:58:23Z</dcterms:created>
  <dcterms:modified xsi:type="dcterms:W3CDTF">2021-10-11T20:58:23Z</dcterms:modified>
</cp:coreProperties>
</file>