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Route that stretched fro Missouri to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the forms the farthest extent of a nations settled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the us was to expand to the west as far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Owners of 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meeting where trappers would trade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ppl who came to Cali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 appointed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Govt. Gifts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having more then one wife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Lego rights to use water in a ricer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 land beyond its borders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 which force surrounds a city or 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 </dc:title>
  <dcterms:created xsi:type="dcterms:W3CDTF">2021-10-11T20:57:50Z</dcterms:created>
  <dcterms:modified xsi:type="dcterms:W3CDTF">2021-10-11T20:57:50Z</dcterms:modified>
</cp:coreProperties>
</file>