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source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Genuine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speed up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facscinate or hypnotise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public statement explaining the intentions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called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Unreal or Imagined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or statement that may serve as an example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 board</dc:title>
  <dcterms:created xsi:type="dcterms:W3CDTF">2021-10-11T20:57:57Z</dcterms:created>
  <dcterms:modified xsi:type="dcterms:W3CDTF">2021-10-11T20:57:57Z</dcterms:modified>
</cp:coreProperties>
</file>