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everything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resource that can be replenished by natural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the natural resources and ecosystem services that keep humans and other species alive and that supports human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branch of biology that focuses on how living things interact with the living and non-living parts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services provided by healthy ecosystems that supports life and human economies at no monetary cost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exists in a fixed amount or stock and used more quickly that they can be replaced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resource that is present with unlimited amounts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social movement dedicated to protecting earth and its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interdisciplinary study of how human interact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maintain stability or to adapt to changing environmental conditions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one or more communities of different species interacting with one another and with the chemical and physical factors of their non-living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and energy sources in natures that are essential or useful to humans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</dc:title>
  <dcterms:created xsi:type="dcterms:W3CDTF">2021-10-11T20:59:04Z</dcterms:created>
  <dcterms:modified xsi:type="dcterms:W3CDTF">2021-10-11T20:59:04Z</dcterms:modified>
</cp:coreProperties>
</file>