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contract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that kills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water on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below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how acidic/basic water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Chemicals used on plants that do not harm the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Nitrogen compounds used for growth by plants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Established the basic structure for regulating pollutant discharges into the waters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Compounds found in fertilizer; causes algae/plant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Leads to increased growth of organisms such as algae or Cyanobacteria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Ex. Runoff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that water flows across or under on its way to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97% saltwater, 3% freshwater (2% icecaps and glaciers)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aquatic organisms with no backbone that you can see with the naked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principle federal law in the United States intended to ensure safe drinking water for the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Pollutants discharged from a single identifiable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oxygen dissolved in a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treatment is any process that makes water more acceptable for a species enduse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clear water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above the surface of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of land that water drains in to when the ground is saturated or impermeable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level below which the ground is saturated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whose status in an ecosystem is analyzed as an indication of the ecosystems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water on the ground surface enters the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Responsibility for conserving and restoring the earths resources for future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body of permeable rock that can contain or transmit groundwater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contract </dc:title>
  <dcterms:created xsi:type="dcterms:W3CDTF">2021-10-11T20:59:58Z</dcterms:created>
  <dcterms:modified xsi:type="dcterms:W3CDTF">2021-10-11T20:59:58Z</dcterms:modified>
</cp:coreProperties>
</file>