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letter/symbol used to represent an entire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used to represent a concept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distrust of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 in praise of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talking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based on an idea or theory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word of phrase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 of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speech given by one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interrelated social beliefs and values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graphic symbol used to represent a concept or word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contract</dc:title>
  <dcterms:created xsi:type="dcterms:W3CDTF">2021-10-11T20:58:35Z</dcterms:created>
  <dcterms:modified xsi:type="dcterms:W3CDTF">2021-10-11T20:58:35Z</dcterms:modified>
</cp:coreProperties>
</file>