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various small, harmful or disgusting animals or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boil; to be violently agitated or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making of long speeches to prevent a vote on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interfere in someone else's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and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potbelly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going well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struck with a powerful feeling; inspired with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addicted to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clever; intelligent;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changable in affection, loyalty,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 word</dc:title>
  <dcterms:created xsi:type="dcterms:W3CDTF">2021-10-11T20:59:00Z</dcterms:created>
  <dcterms:modified xsi:type="dcterms:W3CDTF">2021-10-11T20:59:00Z</dcterms:modified>
</cp:coreProperties>
</file>