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the average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consisting of rectangles whose area is proportional to the frequency of a variable and whose width is equal to the class interval?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the value separating the higher half from the lower half of the data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defined as the middle number between the smallest number and the median of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typically using filled in circles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the meds spread or middle 50%, or Technically H-spreadKarma is a measure of a Statistical dispersion,Being equal to the difference between 75th and 25th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us some of the data values and divide us some by the number of data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the same as the median it’s apart of the data which is greater than the median.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value that lies outside of the other values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a value that attempts to describe a set of data by identifying the central position of the data 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 puzzle</dc:title>
  <dcterms:created xsi:type="dcterms:W3CDTF">2021-10-11T21:00:02Z</dcterms:created>
  <dcterms:modified xsi:type="dcterms:W3CDTF">2021-10-11T21:00:02Z</dcterms:modified>
</cp:coreProperties>
</file>