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life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maintain at a certain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of a single plant/organism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colonizers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studies changes in human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nature centered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which metals and valuable minerals are extracted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salt from ocean water to make it potable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that benefits both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factor that affects the 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epidemic that spreads internationally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of oxidizing amonia into nitrite then nitrate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that are important to the life of 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photosynthesizer (self nurishing)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expansion of urban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is benefiting while the other isn't being benefited nor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down by natural agents like wind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symbiotic slow-growing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nonliving factor that affects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community of plants and animals inhabiting an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2021-10-11T20:59:39Z</dcterms:created>
  <dcterms:modified xsi:type="dcterms:W3CDTF">2021-10-11T20:59:39Z</dcterms:modified>
</cp:coreProperties>
</file>