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place or not belonging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Threatening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meaning too, unintentional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Sarcastic in a mean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can be easily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Verb&amp;&amp; make express or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stand stiffly or have an emotional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rebuke or show sharp disapproval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Nervousness or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Adjective&amp;&amp; means to lack brilliance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shove or bump 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Vague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Verb&amp;&amp; means to take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this world or earth vs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w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Adj&amp;&amp; means to begin or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sympathy for someone who is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Noun&amp;&amp; it means to bring something to a halt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verb&amp;&amp; it means to feel strong hate and disgust </w:t>
            </w:r>
          </w:p>
        </w:tc>
      </w:tr>
    </w:tbl>
    <w:p>
      <w:pPr>
        <w:pStyle w:val="WordBankMedium"/>
      </w:pPr>
      <w:r>
        <w:t xml:space="preserve">   Loathe     </w:t>
      </w:r>
      <w:r>
        <w:t xml:space="preserve">   Reprimand     </w:t>
      </w:r>
      <w:r>
        <w:t xml:space="preserve">   Lackluster    </w:t>
      </w:r>
      <w:r>
        <w:t xml:space="preserve">   Caustic    </w:t>
      </w:r>
      <w:r>
        <w:t xml:space="preserve">   Wrest    </w:t>
      </w:r>
      <w:r>
        <w:t xml:space="preserve">   Infamous     </w:t>
      </w:r>
      <w:r>
        <w:t xml:space="preserve">   Jostle     </w:t>
      </w:r>
      <w:r>
        <w:t xml:space="preserve">   Dupe    </w:t>
      </w:r>
      <w:r>
        <w:t xml:space="preserve">   Incipient    </w:t>
      </w:r>
      <w:r>
        <w:t xml:space="preserve">   Inadvertent     </w:t>
      </w:r>
      <w:r>
        <w:t xml:space="preserve">   Ominous    </w:t>
      </w:r>
      <w:r>
        <w:t xml:space="preserve">   Tremulous     </w:t>
      </w:r>
      <w:r>
        <w:t xml:space="preserve">   Repudiate     </w:t>
      </w:r>
      <w:r>
        <w:t xml:space="preserve">   Cessation     </w:t>
      </w:r>
      <w:r>
        <w:t xml:space="preserve">   Bristle     </w:t>
      </w:r>
      <w:r>
        <w:t xml:space="preserve">   Euphemism     </w:t>
      </w:r>
      <w:r>
        <w:t xml:space="preserve">   Mundane     </w:t>
      </w:r>
      <w:r>
        <w:t xml:space="preserve">   Incongruous    </w:t>
      </w:r>
      <w:r>
        <w:t xml:space="preserve">   Condolence     </w:t>
      </w:r>
      <w:r>
        <w:t xml:space="preserve">   Stipulate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2021-10-11T20:59:44Z</dcterms:created>
  <dcterms:modified xsi:type="dcterms:W3CDTF">2021-10-11T20:59:44Z</dcterms:modified>
</cp:coreProperties>
</file>