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John had a dream to _________ circumnavigate the world, even though he knew his dreams couldn't even happen.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Kai had said a ________ phrase to me which made me cry all day even though he didn't mean to hurt my feelings.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senate decided to _________ the bill, so may people were mad.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Jason tried to ______ the fact that he did the crime, but the police already knew the truth.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Tom has many __________ in his body but he doesn't have to many.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Their sales ________ wasn't that good, so they branded out on different ideas.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 ________ her beliefs.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magician was very _______ although I know that magic is not real.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Johnny offended the teacher with his language even though he went through and __________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Bob was ________ after he had gotten embarrassed in front of the entire school even though no one noticed that he had messed up.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may live up to that hope, but it cannot be said to have begun in the most ________ style.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Tammy wasn't feeling good, so she _______ her food.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Ron was mad at Kate even though it was not her fault that she was late.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walked around Kentucky seeing all the new and exciting things, but I could still feel like I tabled back into the __________ era.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John had heard what Tom was saying and had became _______ , even though he didn't know if it was true or not.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sell his company's products, the sly salesmen used __________ to avoid directly answering the woman's question but the women had already caught 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Storms were coming and Johnny noticed that the leaves were 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crossword </dc:title>
  <dcterms:created xsi:type="dcterms:W3CDTF">2021-10-11T20:58:39Z</dcterms:created>
  <dcterms:modified xsi:type="dcterms:W3CDTF">2021-10-11T20:58:39Z</dcterms:modified>
</cp:coreProperties>
</file>