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(Noun) the quality of being actual or factual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person who believes that nothing is known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(Adjective) unhappy because of unrequited love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(Verb) to think about deeply and at length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the process of growth or increase, typically by the gradual accumulation of additional layer or matter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(Adverb) in an essential or natural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(Adjective) saturated with or full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(Noun) the process of releasing and thereby providing relief from, strong or repressed emotions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(Noun) an event causing great and often sudden damage or distress; a disaster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(Noun) a performance or interpretation </w:t>
            </w:r>
          </w:p>
        </w:tc>
      </w:tr>
    </w:tbl>
    <w:p>
      <w:pPr>
        <w:pStyle w:val="WordBankSmall"/>
      </w:pPr>
      <w:r>
        <w:t xml:space="preserve">   Lovelorn    </w:t>
      </w:r>
      <w:r>
        <w:t xml:space="preserve">   Agnostic    </w:t>
      </w:r>
      <w:r>
        <w:t xml:space="preserve">   Factuality    </w:t>
      </w:r>
      <w:r>
        <w:t xml:space="preserve">   Waterlogged     </w:t>
      </w:r>
      <w:r>
        <w:t xml:space="preserve">   Rendition     </w:t>
      </w:r>
      <w:r>
        <w:t xml:space="preserve">   Mulled    </w:t>
      </w:r>
      <w:r>
        <w:t xml:space="preserve">   Catharsis    </w:t>
      </w:r>
      <w:r>
        <w:t xml:space="preserve">   Calamity     </w:t>
      </w:r>
      <w:r>
        <w:t xml:space="preserve">   Intrinsically    </w:t>
      </w:r>
      <w:r>
        <w:t xml:space="preserve">   Accretion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#2</dc:title>
  <dcterms:created xsi:type="dcterms:W3CDTF">2021-10-11T21:00:11Z</dcterms:created>
  <dcterms:modified xsi:type="dcterms:W3CDTF">2021-10-11T21:00:11Z</dcterms:modified>
</cp:coreProperties>
</file>