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dare to do something or go somewhere that may be dangerous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exemption from punishment or freedom from the injurious consequences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candle holder that is attached to a wall with an ornamental bracket.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 someone earnestly or desperately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strong, healthy, and full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flaming torch, especially one made of several thick wicks dipped in 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spoken word, statement, or vocal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gesture, especially a dramatic one, used instead of speaking or to emphasize one's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perplexed and confused; very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potassium nitrate.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judge in matters of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hard to do or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incongruously varied in appearance or character; disparate.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2021-10-11T20:59:57Z</dcterms:created>
  <dcterms:modified xsi:type="dcterms:W3CDTF">2021-10-11T20:59:57Z</dcterms:modified>
</cp:coreProperties>
</file>