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Vocab. crossword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the laws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interruption or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smart and perceptive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death or made to cause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heavy,dull,or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warn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especially clever or brilliant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with great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greatest,highest,farthest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killed or injured in war or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looks on and observes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importance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honor or respect shown publicly</w:t>
            </w:r>
          </w:p>
        </w:tc>
      </w:tr>
    </w:tbl>
    <w:p>
      <w:pPr>
        <w:pStyle w:val="WordBankMedium"/>
      </w:pPr>
      <w:r>
        <w:t xml:space="preserve">   admonish    </w:t>
      </w:r>
      <w:r>
        <w:t xml:space="preserve">   anonymous    </w:t>
      </w:r>
      <w:r>
        <w:t xml:space="preserve">   astute    </w:t>
      </w:r>
      <w:r>
        <w:t xml:space="preserve">   bystander    </w:t>
      </w:r>
      <w:r>
        <w:t xml:space="preserve">   casualty    </w:t>
      </w:r>
      <w:r>
        <w:t xml:space="preserve">   deceased    </w:t>
      </w:r>
      <w:r>
        <w:t xml:space="preserve">   downright    </w:t>
      </w:r>
      <w:r>
        <w:t xml:space="preserve">   grimy    </w:t>
      </w:r>
      <w:r>
        <w:t xml:space="preserve">   homage    </w:t>
      </w:r>
      <w:r>
        <w:t xml:space="preserve">   hurtle    </w:t>
      </w:r>
      <w:r>
        <w:t xml:space="preserve">   legitimate    </w:t>
      </w:r>
      <w:r>
        <w:t xml:space="preserve">   lethal    </w:t>
      </w:r>
      <w:r>
        <w:t xml:space="preserve">   magnitude    </w:t>
      </w:r>
      <w:r>
        <w:t xml:space="preserve">   stodgy    </w:t>
      </w:r>
      <w:r>
        <w:t xml:space="preserve">   utmost    </w:t>
      </w:r>
      <w:r>
        <w:t xml:space="preserve">   gregarious    </w:t>
      </w:r>
      <w:r>
        <w:t xml:space="preserve">   hiatus    </w:t>
      </w:r>
      <w:r>
        <w:t xml:space="preserve">   incessant    </w:t>
      </w:r>
      <w:r>
        <w:t xml:space="preserve">   ingenious    </w:t>
      </w:r>
      <w:r>
        <w:t xml:space="preserve">   innocuous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crossword Unit 5</dc:title>
  <dcterms:created xsi:type="dcterms:W3CDTF">2021-10-11T21:04:23Z</dcterms:created>
  <dcterms:modified xsi:type="dcterms:W3CDTF">2021-10-11T21:04:23Z</dcterms:modified>
</cp:coreProperties>
</file>