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Haughty,too convinced of ones own importants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Gentle,soothing, mild, lacking interest or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deny interest in or connection with; to give up all claim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blot our completely, destroy utterly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distant period of time,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please, satisfy; to indulge or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persons relatives, a family relationship, related by blood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Exceedingly great, inexhaustible, without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made angry , hot- tempered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peace,halt in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drift apart or become unfriendly; to cause such a desperation; to remove or keep at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stronger, larger,greater,louder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Innocent, unsophisticated, showing lack of wordly knowledge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decorative recess in a wall; a suitable place or position for a person or 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2021-10-11T20:59:10Z</dcterms:created>
  <dcterms:modified xsi:type="dcterms:W3CDTF">2021-10-11T20:59:10Z</dcterms:modified>
</cp:coreProperties>
</file>