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d-e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restrict; burden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represent as being little of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praise enthusiastically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believe;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feeling or state of being actively opposed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feeling of dissatisfaction arising from a lack of excitement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shut; include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difficult to interpret or understand; mysterious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fearless;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 something worse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or expression substituted for one considered too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clear; clarity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shy; lack of self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causing harm or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slightly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outward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know; recognize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around;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radiant; shining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principle that is laid down by an authority as being absolute true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d-e</dc:title>
  <dcterms:created xsi:type="dcterms:W3CDTF">2021-10-11T20:59:25Z</dcterms:created>
  <dcterms:modified xsi:type="dcterms:W3CDTF">2021-10-11T20:59:25Z</dcterms:modified>
</cp:coreProperties>
</file>