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chose ou le père noël mette les choses mes c’est pas en-dessous le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brillante 🕯avec un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décoration en cercle sur ton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chose rouge 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père noël utilise ça pour entrer dans ton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Bonhomme fait de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haut du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chose que tu emballe les cadeaux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personne petite qui aide le père noël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Quelque chose que vous recevez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enfants joue avec______ pour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bonbon rouge et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1er janvier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Quelque chose angélique 😇😇😇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Chose brillante sur le sapin et le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baie rouge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petit chose qui fait le 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person qui est gras est on lui less les biscuits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Rudolf est un______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de noël</dc:title>
  <dcterms:created xsi:type="dcterms:W3CDTF">2021-10-11T20:59:41Z</dcterms:created>
  <dcterms:modified xsi:type="dcterms:W3CDTF">2021-10-11T20:59:41Z</dcterms:modified>
</cp:coreProperties>
</file>