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 env.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Dorian es el nombre de este desastre natural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coasas blancas en el cielo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cuando la tierra se mueva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cuando no hay agua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un lugar con montanas en el sudamerica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ocurre con la lave de un volcan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estrellas que forma formas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ocurre despues de un relampago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entre el norte y sur del tierra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esta ubicado en el norte del tierra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cuando hay algua en las calles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lo usas para mirar el cielo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causa deforestacion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tiene muchas colores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cosas en el cielo nocturno (plural)</w:t>
            </w:r>
          </w:p>
        </w:tc>
      </w:tr>
    </w:tbl>
    <w:p>
      <w:pPr>
        <w:pStyle w:val="WordBankMedium"/>
      </w:pPr>
      <w:r>
        <w:t xml:space="preserve">   el ecuador     </w:t>
      </w:r>
      <w:r>
        <w:t xml:space="preserve">   polo norte     </w:t>
      </w:r>
      <w:r>
        <w:t xml:space="preserve">   los andes    </w:t>
      </w:r>
      <w:r>
        <w:t xml:space="preserve">   fuego    </w:t>
      </w:r>
      <w:r>
        <w:t xml:space="preserve">   el huracan    </w:t>
      </w:r>
      <w:r>
        <w:t xml:space="preserve">   terremoto    </w:t>
      </w:r>
      <w:r>
        <w:t xml:space="preserve">   la inundacion    </w:t>
      </w:r>
      <w:r>
        <w:t xml:space="preserve">   la erupcion    </w:t>
      </w:r>
      <w:r>
        <w:t xml:space="preserve">   estrtellas    </w:t>
      </w:r>
      <w:r>
        <w:t xml:space="preserve">   telescopio    </w:t>
      </w:r>
      <w:r>
        <w:t xml:space="preserve">   la nube    </w:t>
      </w:r>
      <w:r>
        <w:t xml:space="preserve">   el trueno    </w:t>
      </w:r>
      <w:r>
        <w:t xml:space="preserve">   el arco iris    </w:t>
      </w:r>
      <w:r>
        <w:t xml:space="preserve">   las constelaciones    </w:t>
      </w:r>
      <w:r>
        <w:t xml:space="preserve">   la sequia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env.</dc:title>
  <dcterms:created xsi:type="dcterms:W3CDTF">2021-10-11T21:00:11Z</dcterms:created>
  <dcterms:modified xsi:type="dcterms:W3CDTF">2021-10-11T21:00:11Z</dcterms:modified>
</cp:coreProperties>
</file>