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Difundido/a    </w:t>
      </w:r>
      <w:r>
        <w:t xml:space="preserve">   Jubilado/a    </w:t>
      </w:r>
      <w:r>
        <w:t xml:space="preserve">   Lastima    </w:t>
      </w:r>
      <w:r>
        <w:t xml:space="preserve">   La palita    </w:t>
      </w:r>
      <w:r>
        <w:t xml:space="preserve">   La barra    </w:t>
      </w:r>
      <w:r>
        <w:t xml:space="preserve">   Pegar    </w:t>
      </w:r>
      <w:r>
        <w:t xml:space="preserve">   Llevaron    </w:t>
      </w:r>
      <w:r>
        <w:t xml:space="preserve">   El carruaje    </w:t>
      </w:r>
      <w:r>
        <w:t xml:space="preserve">   Desborda    </w:t>
      </w:r>
      <w:r>
        <w:t xml:space="preserve">   Aguerrido/a    </w:t>
      </w:r>
      <w:r>
        <w:t xml:space="preserve">   Reposa    </w:t>
      </w:r>
      <w:r>
        <w:t xml:space="preserve">   Los baluartes    </w:t>
      </w:r>
      <w:r>
        <w:t xml:space="preserve">   Empedrado/a    </w:t>
      </w:r>
      <w:r>
        <w:t xml:space="preserve">   Angosto/a    </w:t>
      </w:r>
      <w:r>
        <w:t xml:space="preserve">   Ubicado/a    </w:t>
      </w:r>
      <w:r>
        <w:t xml:space="preserve">   El entorno    </w:t>
      </w:r>
      <w:r>
        <w:t xml:space="preserve">   Los chubascos    </w:t>
      </w:r>
      <w:r>
        <w:t xml:space="preserve">   Tutelar    </w:t>
      </w:r>
      <w:r>
        <w:t xml:space="preserve">   Frente a    </w:t>
      </w:r>
      <w:r>
        <w:t xml:space="preserve">   Deslumbro    </w:t>
      </w:r>
      <w:r>
        <w:t xml:space="preserve">   Involucran    </w:t>
      </w:r>
      <w:r>
        <w:t xml:space="preserve">   Estamos por debajo    </w:t>
      </w:r>
      <w:r>
        <w:t xml:space="preserve">   La meta    </w:t>
      </w:r>
      <w:r>
        <w:t xml:space="preserve">   Bruto/a    </w:t>
      </w:r>
      <w:r>
        <w:t xml:space="preserve">   El analfabetismo    </w:t>
      </w:r>
      <w:r>
        <w:t xml:space="preserve">   La tasa    </w:t>
      </w:r>
      <w:r>
        <w:t xml:space="preserve">   Justo/a    </w:t>
      </w:r>
      <w:r>
        <w:t xml:space="preserve">   Por tante    </w:t>
      </w:r>
      <w:r>
        <w:t xml:space="preserve">   Accedan    </w:t>
      </w:r>
      <w:r>
        <w:t xml:space="preserve">   Desempene    </w:t>
      </w:r>
      <w:r>
        <w:t xml:space="preserve">   Una constancia    </w:t>
      </w:r>
      <w:r>
        <w:t xml:space="preserve">   Solicito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2021-10-11T20:56:47Z</dcterms:created>
  <dcterms:modified xsi:type="dcterms:W3CDTF">2021-10-11T20:56:47Z</dcterms:modified>
</cp:coreProperties>
</file>