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ancient; ancientness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instance of supplicating; humble prayer, entreaty, or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removal; an excising.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allying or state of being allied.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 and discover through persistent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amusing in an odd way; whimsically humorous; waggish.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quality of being sublime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unintentional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undismayed; not discouraged; not forced to abandon purpose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a person, group, or force that opposes or attacks; opponent; enemy; foe. 2. a person, group, etc., that is an opponent in a contest; contestant. 3. the Adversary, the devil;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being insolvent; bankruptcy.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face, usually with reference to shape, features, expression, etc.; countenance.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bestow or express excessive love or fondness habitually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conventional requirements as to social behavior; proprieties of conduct as established in any class or community or for any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to dust by natural decay; crumble; disintegrate; 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relating to an ape or monkey.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Chapters 1-3</dc:title>
  <dcterms:created xsi:type="dcterms:W3CDTF">2021-10-11T20:58:49Z</dcterms:created>
  <dcterms:modified xsi:type="dcterms:W3CDTF">2021-10-11T20:58:49Z</dcterms:modified>
</cp:coreProperties>
</file>