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for Chapters 31, 32, and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 of alternative medicine in China where thin needles are inserted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Machines that measure movement of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increase in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Religion denying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Glorification of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the freedom to govern itself or control its own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wet land on which rice is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rebel against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Pictures representing a thing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 of firing employees as companies trim workers to save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strip of land on which troops or weapons are not allowed.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mass departure of people, especially emigrants.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Emergency interm governmental authority set up to manage a political transition.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plants or animals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Tropical hurricanes that forms over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manufacture of consumer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Viatamese program of economic change during 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Regional leaders with their own armies.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Shared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Taxes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giving up one's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Law that is administered during periods of strict military control.</w:t>
            </w:r>
          </w:p>
        </w:tc>
      </w:tr>
    </w:tbl>
    <w:p>
      <w:pPr>
        <w:pStyle w:val="WordBankLarge"/>
      </w:pPr>
      <w:r>
        <w:t xml:space="preserve">   light Industry    </w:t>
      </w:r>
      <w:r>
        <w:t xml:space="preserve">   Double cropping    </w:t>
      </w:r>
      <w:r>
        <w:t xml:space="preserve">   Autonomous region    </w:t>
      </w:r>
      <w:r>
        <w:t xml:space="preserve">   Ideograms    </w:t>
      </w:r>
      <w:r>
        <w:t xml:space="preserve">   Acupuncture    </w:t>
      </w:r>
      <w:r>
        <w:t xml:space="preserve">   Exodus    </w:t>
      </w:r>
      <w:r>
        <w:t xml:space="preserve">   Provisional Government    </w:t>
      </w:r>
      <w:r>
        <w:t xml:space="preserve">   Warlords    </w:t>
      </w:r>
      <w:r>
        <w:t xml:space="preserve">   Abdicate    </w:t>
      </w:r>
      <w:r>
        <w:t xml:space="preserve">   Martial law    </w:t>
      </w:r>
      <w:r>
        <w:t xml:space="preserve">   Theocrat    </w:t>
      </w:r>
      <w:r>
        <w:t xml:space="preserve">   Atheism    </w:t>
      </w:r>
      <w:r>
        <w:t xml:space="preserve">   Buffer    </w:t>
      </w:r>
      <w:r>
        <w:t xml:space="preserve">   Seismographs    </w:t>
      </w:r>
      <w:r>
        <w:t xml:space="preserve">   Typhoons    </w:t>
      </w:r>
      <w:r>
        <w:t xml:space="preserve">   Homogeneous    </w:t>
      </w:r>
      <w:r>
        <w:t xml:space="preserve">   Militarism    </w:t>
      </w:r>
      <w:r>
        <w:t xml:space="preserve">   Downsized    </w:t>
      </w:r>
      <w:r>
        <w:t xml:space="preserve">   Tariffs    </w:t>
      </w:r>
      <w:r>
        <w:t xml:space="preserve">   Quotas    </w:t>
      </w:r>
      <w:r>
        <w:t xml:space="preserve">   Demilitarized Zone    </w:t>
      </w:r>
      <w:r>
        <w:t xml:space="preserve">   Proliferation    </w:t>
      </w:r>
      <w:r>
        <w:t xml:space="preserve">   Barbarians    </w:t>
      </w:r>
      <w:r>
        <w:t xml:space="preserve">   Paddies    </w:t>
      </w:r>
      <w:r>
        <w:t xml:space="preserve">   Indigenous    </w:t>
      </w:r>
      <w:r>
        <w:t xml:space="preserve">   Insurgents    </w:t>
      </w:r>
      <w:r>
        <w:t xml:space="preserve">   Doi Moi    </w:t>
      </w:r>
      <w:r>
        <w:t xml:space="preserve">   Heterogenity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Chapters 31, 32, and 33</dc:title>
  <dcterms:created xsi:type="dcterms:W3CDTF">2021-10-11T21:00:02Z</dcterms:created>
  <dcterms:modified xsi:type="dcterms:W3CDTF">2021-10-11T21:00:02Z</dcterms:modified>
</cp:coreProperties>
</file>